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63D" w:rsidRPr="00D51545" w:rsidRDefault="00000000">
      <w:pPr>
        <w:pStyle w:val="aa"/>
        <w:jc w:val="center"/>
        <w:rPr>
          <w:lang w:val="ru-RU"/>
        </w:rPr>
      </w:pPr>
      <w:r w:rsidRPr="00D51545">
        <w:rPr>
          <w:lang w:val="ru-RU"/>
        </w:rPr>
        <w:t>Практика</w:t>
      </w:r>
      <w:r w:rsidR="00D51545">
        <w:rPr>
          <w:lang w:val="ru-RU"/>
        </w:rPr>
        <w:t xml:space="preserve"> 4 </w:t>
      </w:r>
      <w:r w:rsidRPr="00D51545">
        <w:rPr>
          <w:lang w:val="ru-RU"/>
        </w:rPr>
        <w:t xml:space="preserve">: Проектирование и тестирование прототипа монитора сердца как </w:t>
      </w:r>
      <w:r>
        <w:t>IoT</w:t>
      </w:r>
      <w:r w:rsidRPr="00D51545">
        <w:rPr>
          <w:lang w:val="ru-RU"/>
        </w:rPr>
        <w:t xml:space="preserve">‑устройства с </w:t>
      </w:r>
      <w:r>
        <w:t>M</w:t>
      </w:r>
      <w:r w:rsidRPr="00D51545">
        <w:rPr>
          <w:lang w:val="ru-RU"/>
        </w:rPr>
        <w:t>2</w:t>
      </w:r>
      <w:r>
        <w:t>M</w:t>
      </w:r>
      <w:r w:rsidRPr="00D51545">
        <w:rPr>
          <w:lang w:val="ru-RU"/>
        </w:rPr>
        <w:t>‑обменом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>Образовательно-демонстрационная разработка. Не является медицинским изделием и не предназначена для диагностики/лечения.</w:t>
      </w:r>
    </w:p>
    <w:p w:rsidR="0033663D" w:rsidRPr="00D51545" w:rsidRDefault="00000000">
      <w:pPr>
        <w:pStyle w:val="1"/>
        <w:rPr>
          <w:lang w:val="ru-RU"/>
        </w:rPr>
      </w:pPr>
      <w:r w:rsidRPr="00D51545">
        <w:rPr>
          <w:lang w:val="ru-RU"/>
        </w:rPr>
        <w:t>1. Цели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>• Спроектировать и собрать прототип монитора сердца (</w:t>
      </w:r>
      <w:r>
        <w:t>PPG</w:t>
      </w:r>
      <w:r w:rsidRPr="00D51545">
        <w:rPr>
          <w:lang w:val="ru-RU"/>
        </w:rPr>
        <w:t>/</w:t>
      </w:r>
      <w:r>
        <w:t>ECG</w:t>
      </w:r>
      <w:r w:rsidRPr="00D51545">
        <w:rPr>
          <w:lang w:val="ru-RU"/>
        </w:rPr>
        <w:t>) с беспроводной передачей данных (</w:t>
      </w:r>
      <w:r>
        <w:t>Wi</w:t>
      </w:r>
      <w:r w:rsidRPr="00D51545">
        <w:rPr>
          <w:lang w:val="ru-RU"/>
        </w:rPr>
        <w:t>‑</w:t>
      </w:r>
      <w:r>
        <w:t>Fi</w:t>
      </w:r>
      <w:r w:rsidRPr="00D51545">
        <w:rPr>
          <w:lang w:val="ru-RU"/>
        </w:rPr>
        <w:t>/</w:t>
      </w:r>
      <w:r>
        <w:t>BLE</w:t>
      </w:r>
      <w:r w:rsidRPr="00D51545">
        <w:rPr>
          <w:lang w:val="ru-RU"/>
        </w:rPr>
        <w:t xml:space="preserve"> → </w:t>
      </w:r>
      <w:r>
        <w:t>MQTT</w:t>
      </w:r>
      <w:r w:rsidRPr="00D51545">
        <w:rPr>
          <w:lang w:val="ru-RU"/>
        </w:rPr>
        <w:t>).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>• Реализовать базовую обработку сигнала: частота пульса (</w:t>
      </w:r>
      <w:r>
        <w:t>HR</w:t>
      </w:r>
      <w:r w:rsidRPr="00D51545">
        <w:rPr>
          <w:lang w:val="ru-RU"/>
        </w:rPr>
        <w:t>), качество контакта, простая фильтрация/детектирование пиков.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 xml:space="preserve">• Организовать </w:t>
      </w:r>
      <w:r>
        <w:t>M</w:t>
      </w:r>
      <w:r w:rsidRPr="00D51545">
        <w:rPr>
          <w:lang w:val="ru-RU"/>
        </w:rPr>
        <w:t>2</w:t>
      </w:r>
      <w:r>
        <w:t>M</w:t>
      </w:r>
      <w:r w:rsidRPr="00D51545">
        <w:rPr>
          <w:lang w:val="ru-RU"/>
        </w:rPr>
        <w:t>‑обмен с шлюзом/облаком (</w:t>
      </w:r>
      <w:r>
        <w:t>MQTT</w:t>
      </w:r>
      <w:r w:rsidRPr="00D51545">
        <w:rPr>
          <w:lang w:val="ru-RU"/>
        </w:rPr>
        <w:t>-телеметрия, логи) и выполнить тест‑план работоспособности и отказоустойчивости.</w:t>
      </w:r>
    </w:p>
    <w:p w:rsidR="0033663D" w:rsidRDefault="00000000">
      <w:pPr>
        <w:pStyle w:val="1"/>
      </w:pPr>
      <w:r>
        <w:lastRenderedPageBreak/>
        <w:t>2. Архитектура</w:t>
      </w:r>
    </w:p>
    <w:p w:rsidR="0033663D" w:rsidRDefault="00000000">
      <w:r>
        <w:rPr>
          <w:noProof/>
        </w:rPr>
        <w:drawing>
          <wp:inline distT="0" distB="0" distL="0" distR="0">
            <wp:extent cx="6766560" cy="4059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t_heart_monitor_block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405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63D" w:rsidRDefault="00000000">
      <w:pPr>
        <w:jc w:val="center"/>
      </w:pPr>
      <w:r>
        <w:t>Рис. 1. Датчик PPG/ECG → ESP32 (обработка) → MQTT брокер (шлюз) → приложение/облако.</w:t>
      </w:r>
    </w:p>
    <w:p w:rsidR="0033663D" w:rsidRPr="00D51545" w:rsidRDefault="00000000">
      <w:pPr>
        <w:pStyle w:val="1"/>
        <w:rPr>
          <w:lang w:val="ru-RU"/>
        </w:rPr>
      </w:pPr>
      <w:r w:rsidRPr="00D51545">
        <w:rPr>
          <w:lang w:val="ru-RU"/>
        </w:rPr>
        <w:t>3. Безопасность и этика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>• Только учебное использование на здоровых добровольцах; не использовать на лицах с имплантами/кардиостимуляторами.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>• Электробезопасность: питание от батареи/</w:t>
      </w:r>
      <w:r>
        <w:t>USB</w:t>
      </w:r>
      <w:r w:rsidRPr="00D51545">
        <w:rPr>
          <w:lang w:val="ru-RU"/>
        </w:rPr>
        <w:t xml:space="preserve">‑порта ноутбука; при </w:t>
      </w:r>
      <w:r>
        <w:t>ECG</w:t>
      </w:r>
      <w:r w:rsidRPr="00D51545">
        <w:rPr>
          <w:lang w:val="ru-RU"/>
        </w:rPr>
        <w:t xml:space="preserve"> — гальваническая развязка/изолированный вход. Не подключайте пациента к сетевому питанию.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>• Защита данных: анонимные идентификаторы, локальная сеть/</w:t>
      </w:r>
      <w:r>
        <w:t>VPN</w:t>
      </w:r>
      <w:r w:rsidRPr="00D51545">
        <w:rPr>
          <w:lang w:val="ru-RU"/>
        </w:rPr>
        <w:t xml:space="preserve">, пароли к </w:t>
      </w:r>
      <w:r>
        <w:t>MQTT</w:t>
      </w:r>
      <w:r w:rsidRPr="00D51545">
        <w:rPr>
          <w:lang w:val="ru-RU"/>
        </w:rPr>
        <w:t>; храните минимум необходимых данных.</w:t>
      </w:r>
    </w:p>
    <w:p w:rsidR="0033663D" w:rsidRPr="00D51545" w:rsidRDefault="00000000">
      <w:pPr>
        <w:pStyle w:val="1"/>
        <w:rPr>
          <w:lang w:val="ru-RU"/>
        </w:rPr>
      </w:pPr>
      <w:r w:rsidRPr="00D51545">
        <w:rPr>
          <w:lang w:val="ru-RU"/>
        </w:rPr>
        <w:t>4. Оборудование (варианты)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 xml:space="preserve">• </w:t>
      </w:r>
      <w:r>
        <w:t>ESP</w:t>
      </w:r>
      <w:r w:rsidRPr="00D51545">
        <w:rPr>
          <w:lang w:val="ru-RU"/>
        </w:rPr>
        <w:t xml:space="preserve">32 </w:t>
      </w:r>
      <w:r>
        <w:t>DevKitC</w:t>
      </w:r>
      <w:r w:rsidRPr="00D51545">
        <w:rPr>
          <w:lang w:val="ru-RU"/>
        </w:rPr>
        <w:t xml:space="preserve"> (</w:t>
      </w:r>
      <w:r>
        <w:t>Wi</w:t>
      </w:r>
      <w:r w:rsidRPr="00D51545">
        <w:rPr>
          <w:lang w:val="ru-RU"/>
        </w:rPr>
        <w:t>‑</w:t>
      </w:r>
      <w:r>
        <w:t>Fi</w:t>
      </w:r>
      <w:r w:rsidRPr="00D51545">
        <w:rPr>
          <w:lang w:val="ru-RU"/>
        </w:rPr>
        <w:t>/</w:t>
      </w:r>
      <w:r>
        <w:t>BLE</w:t>
      </w:r>
      <w:r w:rsidRPr="00D51545">
        <w:rPr>
          <w:lang w:val="ru-RU"/>
        </w:rPr>
        <w:t>).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 xml:space="preserve">• Модуль </w:t>
      </w:r>
      <w:r>
        <w:t>PPG</w:t>
      </w:r>
      <w:r w:rsidRPr="00D51545">
        <w:rPr>
          <w:lang w:val="ru-RU"/>
        </w:rPr>
        <w:t xml:space="preserve"> </w:t>
      </w:r>
      <w:r>
        <w:t>MAX</w:t>
      </w:r>
      <w:r w:rsidRPr="00D51545">
        <w:rPr>
          <w:lang w:val="ru-RU"/>
        </w:rPr>
        <w:t xml:space="preserve">30102 (палец) или </w:t>
      </w:r>
      <w:r>
        <w:t>ECG</w:t>
      </w:r>
      <w:r w:rsidRPr="00D51545">
        <w:rPr>
          <w:lang w:val="ru-RU"/>
        </w:rPr>
        <w:t xml:space="preserve"> </w:t>
      </w:r>
      <w:r>
        <w:t>AD</w:t>
      </w:r>
      <w:r w:rsidRPr="00D51545">
        <w:rPr>
          <w:lang w:val="ru-RU"/>
        </w:rPr>
        <w:t>8232 (трёхэлектродная схема).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lastRenderedPageBreak/>
        <w:t>• Кабели/клеммы, аккумулятор 3.7 В + зарядный модуль (</w:t>
      </w:r>
      <w:r>
        <w:t>option</w:t>
      </w:r>
      <w:r w:rsidRPr="00D51545">
        <w:rPr>
          <w:lang w:val="ru-RU"/>
        </w:rPr>
        <w:t>).</w:t>
      </w:r>
    </w:p>
    <w:p w:rsidR="0033663D" w:rsidRPr="00D51545" w:rsidRDefault="00000000">
      <w:pPr>
        <w:pStyle w:val="1"/>
        <w:rPr>
          <w:lang w:val="ru-RU"/>
        </w:rPr>
      </w:pPr>
      <w:r w:rsidRPr="00D51545">
        <w:rPr>
          <w:lang w:val="ru-RU"/>
        </w:rPr>
        <w:t>5. Соединения</w:t>
      </w:r>
    </w:p>
    <w:p w:rsidR="0033663D" w:rsidRPr="00D51545" w:rsidRDefault="00000000">
      <w:pPr>
        <w:rPr>
          <w:lang w:val="ru-RU"/>
        </w:rPr>
      </w:pPr>
      <w:r>
        <w:t>PPG</w:t>
      </w:r>
      <w:r w:rsidRPr="00D51545">
        <w:rPr>
          <w:lang w:val="ru-RU"/>
        </w:rPr>
        <w:t xml:space="preserve"> </w:t>
      </w:r>
      <w:r>
        <w:t>MAX</w:t>
      </w:r>
      <w:r w:rsidRPr="00D51545">
        <w:rPr>
          <w:lang w:val="ru-RU"/>
        </w:rPr>
        <w:t xml:space="preserve">30102 → </w:t>
      </w:r>
      <w:r>
        <w:t>ESP</w:t>
      </w:r>
      <w:r w:rsidRPr="00D51545">
        <w:rPr>
          <w:lang w:val="ru-RU"/>
        </w:rPr>
        <w:t xml:space="preserve">32: </w:t>
      </w:r>
      <w:r>
        <w:t>SDA</w:t>
      </w:r>
      <w:r w:rsidRPr="00D51545">
        <w:rPr>
          <w:lang w:val="ru-RU"/>
        </w:rPr>
        <w:t xml:space="preserve">=21, </w:t>
      </w:r>
      <w:r>
        <w:t>SCL</w:t>
      </w:r>
      <w:r w:rsidRPr="00D51545">
        <w:rPr>
          <w:lang w:val="ru-RU"/>
        </w:rPr>
        <w:t xml:space="preserve">=22, </w:t>
      </w:r>
      <w:r>
        <w:t>VCC</w:t>
      </w:r>
      <w:r w:rsidRPr="00D51545">
        <w:rPr>
          <w:lang w:val="ru-RU"/>
        </w:rPr>
        <w:t xml:space="preserve">=3.3 В, </w:t>
      </w:r>
      <w:r>
        <w:t>GND</w:t>
      </w:r>
      <w:r w:rsidRPr="00D51545">
        <w:rPr>
          <w:lang w:val="ru-RU"/>
        </w:rPr>
        <w:t>.</w:t>
      </w:r>
    </w:p>
    <w:p w:rsidR="0033663D" w:rsidRPr="00D51545" w:rsidRDefault="00000000">
      <w:pPr>
        <w:rPr>
          <w:lang w:val="ru-RU"/>
        </w:rPr>
      </w:pPr>
      <w:r>
        <w:t>ECG</w:t>
      </w:r>
      <w:r w:rsidRPr="00D51545">
        <w:rPr>
          <w:lang w:val="ru-RU"/>
        </w:rPr>
        <w:t xml:space="preserve"> </w:t>
      </w:r>
      <w:r>
        <w:t>AD</w:t>
      </w:r>
      <w:r w:rsidRPr="00D51545">
        <w:rPr>
          <w:lang w:val="ru-RU"/>
        </w:rPr>
        <w:t xml:space="preserve">8232 → </w:t>
      </w:r>
      <w:r>
        <w:t>ESP</w:t>
      </w:r>
      <w:r w:rsidRPr="00D51545">
        <w:rPr>
          <w:lang w:val="ru-RU"/>
        </w:rPr>
        <w:t xml:space="preserve">32 </w:t>
      </w:r>
      <w:r>
        <w:t>ADC</w:t>
      </w:r>
      <w:r w:rsidRPr="00D51545">
        <w:rPr>
          <w:lang w:val="ru-RU"/>
        </w:rPr>
        <w:t xml:space="preserve"> (через делитель/фильтр) **только при гальванической развязке** либо через внешнюю плату‑усилитель с защитой.</w:t>
      </w:r>
    </w:p>
    <w:p w:rsidR="0033663D" w:rsidRPr="00D51545" w:rsidRDefault="00000000">
      <w:pPr>
        <w:pStyle w:val="1"/>
        <w:rPr>
          <w:lang w:val="ru-RU"/>
        </w:rPr>
      </w:pPr>
      <w:r w:rsidRPr="00D51545">
        <w:rPr>
          <w:lang w:val="ru-RU"/>
        </w:rPr>
        <w:t>6. Программная часть</w:t>
      </w:r>
    </w:p>
    <w:p w:rsidR="0033663D" w:rsidRPr="00D51545" w:rsidRDefault="00000000">
      <w:pPr>
        <w:rPr>
          <w:lang w:val="ru-RU"/>
        </w:rPr>
      </w:pPr>
      <w:r>
        <w:t>A</w:t>
      </w:r>
      <w:r w:rsidRPr="00D51545">
        <w:rPr>
          <w:lang w:val="ru-RU"/>
        </w:rPr>
        <w:t xml:space="preserve">) Прошивка </w:t>
      </w:r>
      <w:r>
        <w:t>ESP</w:t>
      </w:r>
      <w:r w:rsidRPr="00D51545">
        <w:rPr>
          <w:lang w:val="ru-RU"/>
        </w:rPr>
        <w:t>32 (</w:t>
      </w:r>
      <w:r>
        <w:t>esp</w:t>
      </w:r>
      <w:r w:rsidRPr="00D51545">
        <w:rPr>
          <w:lang w:val="ru-RU"/>
        </w:rPr>
        <w:t>32_</w:t>
      </w:r>
      <w:r>
        <w:t>heart</w:t>
      </w:r>
      <w:r w:rsidRPr="00D51545">
        <w:rPr>
          <w:lang w:val="ru-RU"/>
        </w:rPr>
        <w:t>_</w:t>
      </w:r>
      <w:r>
        <w:t>monitor</w:t>
      </w:r>
      <w:r w:rsidRPr="00D51545">
        <w:rPr>
          <w:lang w:val="ru-RU"/>
        </w:rPr>
        <w:t>.</w:t>
      </w:r>
      <w:r>
        <w:t>ino</w:t>
      </w:r>
      <w:r w:rsidRPr="00D51545">
        <w:rPr>
          <w:lang w:val="ru-RU"/>
        </w:rPr>
        <w:t xml:space="preserve">): чтение </w:t>
      </w:r>
      <w:r>
        <w:t>PPG</w:t>
      </w:r>
      <w:r w:rsidRPr="00D51545">
        <w:rPr>
          <w:lang w:val="ru-RU"/>
        </w:rPr>
        <w:t xml:space="preserve">, оценка </w:t>
      </w:r>
      <w:r>
        <w:t>HR</w:t>
      </w:r>
      <w:r w:rsidRPr="00D51545">
        <w:rPr>
          <w:lang w:val="ru-RU"/>
        </w:rPr>
        <w:t xml:space="preserve">, публикация </w:t>
      </w:r>
      <w:r>
        <w:t>MQTT</w:t>
      </w:r>
      <w:r w:rsidRPr="00D51545">
        <w:rPr>
          <w:lang w:val="ru-RU"/>
        </w:rPr>
        <w:t xml:space="preserve"> в топик </w:t>
      </w:r>
      <w:r>
        <w:t>lab</w:t>
      </w:r>
      <w:r w:rsidRPr="00D51545">
        <w:rPr>
          <w:lang w:val="ru-RU"/>
        </w:rPr>
        <w:t>/</w:t>
      </w:r>
      <w:r>
        <w:t>heart</w:t>
      </w:r>
      <w:r w:rsidRPr="00D51545">
        <w:rPr>
          <w:lang w:val="ru-RU"/>
        </w:rPr>
        <w:t>/</w:t>
      </w:r>
      <w:r>
        <w:t>esp</w:t>
      </w:r>
      <w:r w:rsidRPr="00D51545">
        <w:rPr>
          <w:lang w:val="ru-RU"/>
        </w:rPr>
        <w:t>32/</w:t>
      </w:r>
      <w:r>
        <w:t>tele</w:t>
      </w:r>
      <w:r w:rsidRPr="00D51545">
        <w:rPr>
          <w:lang w:val="ru-RU"/>
        </w:rPr>
        <w:t xml:space="preserve"> и /</w:t>
      </w:r>
      <w:r>
        <w:t>raw</w:t>
      </w:r>
      <w:r w:rsidRPr="00D51545">
        <w:rPr>
          <w:lang w:val="ru-RU"/>
        </w:rPr>
        <w:t>.</w:t>
      </w:r>
    </w:p>
    <w:p w:rsidR="0033663D" w:rsidRPr="00D51545" w:rsidRDefault="00000000">
      <w:pPr>
        <w:rPr>
          <w:lang w:val="ru-RU"/>
        </w:rPr>
      </w:pPr>
      <w:r>
        <w:t>B</w:t>
      </w:r>
      <w:r w:rsidRPr="00D51545">
        <w:rPr>
          <w:lang w:val="ru-RU"/>
        </w:rPr>
        <w:t>) Генератор/логгер (</w:t>
      </w:r>
      <w:r>
        <w:t>Python</w:t>
      </w:r>
      <w:r w:rsidRPr="00D51545">
        <w:rPr>
          <w:lang w:val="ru-RU"/>
        </w:rPr>
        <w:t xml:space="preserve">): </w:t>
      </w:r>
      <w:r>
        <w:t>ecg</w:t>
      </w:r>
      <w:r w:rsidRPr="00D51545">
        <w:rPr>
          <w:lang w:val="ru-RU"/>
        </w:rPr>
        <w:t>_</w:t>
      </w:r>
      <w:r>
        <w:t>simulator</w:t>
      </w:r>
      <w:r w:rsidRPr="00D51545">
        <w:rPr>
          <w:lang w:val="ru-RU"/>
        </w:rPr>
        <w:t>.</w:t>
      </w:r>
      <w:r>
        <w:t>py</w:t>
      </w:r>
      <w:r w:rsidRPr="00D51545">
        <w:rPr>
          <w:lang w:val="ru-RU"/>
        </w:rPr>
        <w:t xml:space="preserve"> создаёт синтетический сигнал и телеметрию, </w:t>
      </w:r>
      <w:r>
        <w:t>mqtt</w:t>
      </w:r>
      <w:r w:rsidRPr="00D51545">
        <w:rPr>
          <w:lang w:val="ru-RU"/>
        </w:rPr>
        <w:t>_</w:t>
      </w:r>
      <w:r>
        <w:t>logger</w:t>
      </w:r>
      <w:r w:rsidRPr="00D51545">
        <w:rPr>
          <w:lang w:val="ru-RU"/>
        </w:rPr>
        <w:t>.</w:t>
      </w:r>
      <w:r>
        <w:t>py</w:t>
      </w:r>
      <w:r w:rsidRPr="00D51545">
        <w:rPr>
          <w:lang w:val="ru-RU"/>
        </w:rPr>
        <w:t xml:space="preserve"> пишет </w:t>
      </w:r>
      <w:r>
        <w:t>CSV</w:t>
      </w:r>
      <w:r w:rsidRPr="00D51545">
        <w:rPr>
          <w:lang w:val="ru-RU"/>
        </w:rPr>
        <w:t>.</w:t>
      </w:r>
    </w:p>
    <w:p w:rsidR="0033663D" w:rsidRPr="00D51545" w:rsidRDefault="00000000">
      <w:pPr>
        <w:rPr>
          <w:lang w:val="ru-RU"/>
        </w:rPr>
      </w:pPr>
      <w:r>
        <w:t>C</w:t>
      </w:r>
      <w:r w:rsidRPr="00D51545">
        <w:rPr>
          <w:lang w:val="ru-RU"/>
        </w:rPr>
        <w:t xml:space="preserve">) Простые </w:t>
      </w:r>
      <w:r>
        <w:t>HRV</w:t>
      </w:r>
      <w:r w:rsidRPr="00D51545">
        <w:rPr>
          <w:lang w:val="ru-RU"/>
        </w:rPr>
        <w:t>‑метрики (</w:t>
      </w:r>
      <w:r>
        <w:t>Python</w:t>
      </w:r>
      <w:r w:rsidRPr="00D51545">
        <w:rPr>
          <w:lang w:val="ru-RU"/>
        </w:rPr>
        <w:t xml:space="preserve">): </w:t>
      </w:r>
      <w:r>
        <w:t>hrv</w:t>
      </w:r>
      <w:r w:rsidRPr="00D51545">
        <w:rPr>
          <w:lang w:val="ru-RU"/>
        </w:rPr>
        <w:t>_</w:t>
      </w:r>
      <w:r>
        <w:t>tools</w:t>
      </w:r>
      <w:r w:rsidRPr="00D51545">
        <w:rPr>
          <w:lang w:val="ru-RU"/>
        </w:rPr>
        <w:t>.</w:t>
      </w:r>
      <w:r>
        <w:t>py</w:t>
      </w:r>
      <w:r w:rsidRPr="00D51545">
        <w:rPr>
          <w:lang w:val="ru-RU"/>
        </w:rPr>
        <w:t xml:space="preserve"> считает </w:t>
      </w:r>
      <w:r>
        <w:t>SDNN</w:t>
      </w:r>
      <w:r w:rsidRPr="00D51545">
        <w:rPr>
          <w:lang w:val="ru-RU"/>
        </w:rPr>
        <w:t>/</w:t>
      </w:r>
      <w:r>
        <w:t>RMSSD</w:t>
      </w:r>
      <w:r w:rsidRPr="00D51545">
        <w:rPr>
          <w:lang w:val="ru-RU"/>
        </w:rPr>
        <w:t>/</w:t>
      </w:r>
      <w:r>
        <w:t>pNN</w:t>
      </w:r>
      <w:r w:rsidRPr="00D51545">
        <w:rPr>
          <w:lang w:val="ru-RU"/>
        </w:rPr>
        <w:t xml:space="preserve">50 по списку </w:t>
      </w:r>
      <w:r>
        <w:t>RR</w:t>
      </w:r>
      <w:r w:rsidRPr="00D51545">
        <w:rPr>
          <w:lang w:val="ru-RU"/>
        </w:rPr>
        <w:t>‑интервалов (для расширений).</w:t>
      </w:r>
    </w:p>
    <w:p w:rsidR="0033663D" w:rsidRPr="00D51545" w:rsidRDefault="00000000">
      <w:pPr>
        <w:pStyle w:val="1"/>
        <w:rPr>
          <w:lang w:val="ru-RU"/>
        </w:rPr>
      </w:pPr>
      <w:r w:rsidRPr="00D51545">
        <w:rPr>
          <w:lang w:val="ru-RU"/>
        </w:rPr>
        <w:t>7. Порядок выполнения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>• Соберите аппаратную часть; проверьте напряжение и полярность.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 xml:space="preserve">• Установите библиотеки </w:t>
      </w:r>
      <w:r>
        <w:t>Arduino</w:t>
      </w:r>
      <w:r w:rsidRPr="00D51545">
        <w:rPr>
          <w:lang w:val="ru-RU"/>
        </w:rPr>
        <w:t xml:space="preserve">: </w:t>
      </w:r>
      <w:r>
        <w:t>SparkFun</w:t>
      </w:r>
      <w:r w:rsidRPr="00D51545">
        <w:rPr>
          <w:lang w:val="ru-RU"/>
        </w:rPr>
        <w:t xml:space="preserve"> </w:t>
      </w:r>
      <w:r>
        <w:t>MAX</w:t>
      </w:r>
      <w:r w:rsidRPr="00D51545">
        <w:rPr>
          <w:lang w:val="ru-RU"/>
        </w:rPr>
        <w:t>3010</w:t>
      </w:r>
      <w:r>
        <w:t>x</w:t>
      </w:r>
      <w:r w:rsidRPr="00D51545">
        <w:rPr>
          <w:lang w:val="ru-RU"/>
        </w:rPr>
        <w:t xml:space="preserve">, </w:t>
      </w:r>
      <w:r>
        <w:t>PubSubClient</w:t>
      </w:r>
      <w:r w:rsidRPr="00D51545">
        <w:rPr>
          <w:lang w:val="ru-RU"/>
        </w:rPr>
        <w:t xml:space="preserve">. Прошейте </w:t>
      </w:r>
      <w:r>
        <w:t>ESP</w:t>
      </w:r>
      <w:r w:rsidRPr="00D51545">
        <w:rPr>
          <w:lang w:val="ru-RU"/>
        </w:rPr>
        <w:t xml:space="preserve">32, настроив </w:t>
      </w:r>
      <w:r>
        <w:t>SSID</w:t>
      </w:r>
      <w:r w:rsidRPr="00D51545">
        <w:rPr>
          <w:lang w:val="ru-RU"/>
        </w:rPr>
        <w:t xml:space="preserve">/пароль и </w:t>
      </w:r>
      <w:r>
        <w:t>MQTT</w:t>
      </w:r>
      <w:r w:rsidRPr="00D51545">
        <w:rPr>
          <w:lang w:val="ru-RU"/>
        </w:rPr>
        <w:t>‑хост.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 xml:space="preserve">• Поднимите </w:t>
      </w:r>
      <w:r>
        <w:t>MQTT</w:t>
      </w:r>
      <w:r w:rsidRPr="00D51545">
        <w:rPr>
          <w:lang w:val="ru-RU"/>
        </w:rPr>
        <w:t xml:space="preserve"> брокер (</w:t>
      </w:r>
      <w:r>
        <w:t>Mosquitto</w:t>
      </w:r>
      <w:r w:rsidRPr="00D51545">
        <w:rPr>
          <w:lang w:val="ru-RU"/>
        </w:rPr>
        <w:t xml:space="preserve">) на ПК/шлюзе. Проверьте публикации из </w:t>
      </w:r>
      <w:r>
        <w:t>ESP</w:t>
      </w:r>
      <w:r w:rsidRPr="00D51545">
        <w:rPr>
          <w:lang w:val="ru-RU"/>
        </w:rPr>
        <w:t>32 (</w:t>
      </w:r>
      <w:r>
        <w:t>MQTT</w:t>
      </w:r>
      <w:r w:rsidRPr="00D51545">
        <w:rPr>
          <w:lang w:val="ru-RU"/>
        </w:rPr>
        <w:t xml:space="preserve"> </w:t>
      </w:r>
      <w:r>
        <w:t>Explorer</w:t>
      </w:r>
      <w:r w:rsidRPr="00D51545">
        <w:rPr>
          <w:lang w:val="ru-RU"/>
        </w:rPr>
        <w:t>).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 xml:space="preserve">• Запустите </w:t>
      </w:r>
      <w:r>
        <w:t>ecg</w:t>
      </w:r>
      <w:r w:rsidRPr="00D51545">
        <w:rPr>
          <w:lang w:val="ru-RU"/>
        </w:rPr>
        <w:t>_</w:t>
      </w:r>
      <w:r>
        <w:t>simulator</w:t>
      </w:r>
      <w:r w:rsidRPr="00D51545">
        <w:rPr>
          <w:lang w:val="ru-RU"/>
        </w:rPr>
        <w:t>.</w:t>
      </w:r>
      <w:r>
        <w:t>py</w:t>
      </w:r>
      <w:r w:rsidRPr="00D51545">
        <w:rPr>
          <w:lang w:val="ru-RU"/>
        </w:rPr>
        <w:t xml:space="preserve"> (если датчика нет) и </w:t>
      </w:r>
      <w:r>
        <w:t>mqtt</w:t>
      </w:r>
      <w:r w:rsidRPr="00D51545">
        <w:rPr>
          <w:lang w:val="ru-RU"/>
        </w:rPr>
        <w:t>_</w:t>
      </w:r>
      <w:r>
        <w:t>logger</w:t>
      </w:r>
      <w:r w:rsidRPr="00D51545">
        <w:rPr>
          <w:lang w:val="ru-RU"/>
        </w:rPr>
        <w:t>.</w:t>
      </w:r>
      <w:r>
        <w:t>py</w:t>
      </w:r>
      <w:r w:rsidRPr="00D51545">
        <w:rPr>
          <w:lang w:val="ru-RU"/>
        </w:rPr>
        <w:t xml:space="preserve"> — убедитесь, что </w:t>
      </w:r>
      <w:r>
        <w:t>CSV</w:t>
      </w:r>
      <w:r w:rsidRPr="00D51545">
        <w:rPr>
          <w:lang w:val="ru-RU"/>
        </w:rPr>
        <w:t xml:space="preserve"> заполняются.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 xml:space="preserve">• Добавьте фильтрацию (скользящая средняя) и подавление артефактов движения: не публиковать </w:t>
      </w:r>
      <w:r>
        <w:t>HR</w:t>
      </w:r>
      <w:r w:rsidRPr="00D51545">
        <w:rPr>
          <w:lang w:val="ru-RU"/>
        </w:rPr>
        <w:t xml:space="preserve"> при отсутствии контакта.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 xml:space="preserve">• Соберите простой дашборд (например, </w:t>
      </w:r>
      <w:r>
        <w:t>Node</w:t>
      </w:r>
      <w:r w:rsidRPr="00D51545">
        <w:rPr>
          <w:lang w:val="ru-RU"/>
        </w:rPr>
        <w:t>‑</w:t>
      </w:r>
      <w:r>
        <w:t>RED</w:t>
      </w:r>
      <w:r w:rsidRPr="00D51545">
        <w:rPr>
          <w:lang w:val="ru-RU"/>
        </w:rPr>
        <w:t xml:space="preserve"> </w:t>
      </w:r>
      <w:r>
        <w:t>Dashboard</w:t>
      </w:r>
      <w:r w:rsidRPr="00D51545">
        <w:rPr>
          <w:lang w:val="ru-RU"/>
        </w:rPr>
        <w:t xml:space="preserve"> или браузерную страницу) с графиками </w:t>
      </w:r>
      <w:r>
        <w:t>HR</w:t>
      </w:r>
      <w:r w:rsidRPr="00D51545">
        <w:rPr>
          <w:lang w:val="ru-RU"/>
        </w:rPr>
        <w:t xml:space="preserve"> и маркерами событий.</w:t>
      </w:r>
    </w:p>
    <w:p w:rsidR="0033663D" w:rsidRPr="00D51545" w:rsidRDefault="00000000">
      <w:pPr>
        <w:pStyle w:val="1"/>
        <w:rPr>
          <w:lang w:val="ru-RU"/>
        </w:rPr>
      </w:pPr>
      <w:r w:rsidRPr="00D51545">
        <w:rPr>
          <w:lang w:val="ru-RU"/>
        </w:rPr>
        <w:t>8. Тест‑план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 xml:space="preserve">• Функциональность: устойчивый </w:t>
      </w:r>
      <w:r>
        <w:t>HR</w:t>
      </w:r>
      <w:r w:rsidRPr="00D51545">
        <w:rPr>
          <w:lang w:val="ru-RU"/>
        </w:rPr>
        <w:t xml:space="preserve"> при ровном положении пальца; изменение </w:t>
      </w:r>
      <w:r>
        <w:t>HR</w:t>
      </w:r>
      <w:r w:rsidRPr="00D51545">
        <w:rPr>
          <w:lang w:val="ru-RU"/>
        </w:rPr>
        <w:t xml:space="preserve"> при лёгком беге на месте.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 xml:space="preserve">• Отказы связи: отключение </w:t>
      </w:r>
      <w:r>
        <w:t>Wi</w:t>
      </w:r>
      <w:r w:rsidRPr="00D51545">
        <w:rPr>
          <w:lang w:val="ru-RU"/>
        </w:rPr>
        <w:t>‑</w:t>
      </w:r>
      <w:r>
        <w:t>Fi</w:t>
      </w:r>
      <w:r w:rsidRPr="00D51545">
        <w:rPr>
          <w:lang w:val="ru-RU"/>
        </w:rPr>
        <w:t xml:space="preserve"> на 30 с — данные должны восстанавливаться без зависаний.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lastRenderedPageBreak/>
        <w:t xml:space="preserve">• Артефакты: имитация движения пальца — алгоритм должен распознавать «плохой контакт» и не выдавать ложный </w:t>
      </w:r>
      <w:r>
        <w:t>HR</w:t>
      </w:r>
      <w:r w:rsidRPr="00D51545">
        <w:rPr>
          <w:lang w:val="ru-RU"/>
        </w:rPr>
        <w:t>.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 xml:space="preserve">• Энергопотребление: измерить ток </w:t>
      </w:r>
      <w:r>
        <w:t>ESP</w:t>
      </w:r>
      <w:r w:rsidRPr="00D51545">
        <w:rPr>
          <w:lang w:val="ru-RU"/>
        </w:rPr>
        <w:t xml:space="preserve">32 с включённым </w:t>
      </w:r>
      <w:r>
        <w:t>Wi</w:t>
      </w:r>
      <w:r w:rsidRPr="00D51545">
        <w:rPr>
          <w:lang w:val="ru-RU"/>
        </w:rPr>
        <w:t>‑</w:t>
      </w:r>
      <w:r>
        <w:t>Fi</w:t>
      </w:r>
      <w:r w:rsidRPr="00D51545">
        <w:rPr>
          <w:lang w:val="ru-RU"/>
        </w:rPr>
        <w:t xml:space="preserve"> и публикацией 1 Гц; оценить время работы от аккумулятора 1000 мА·ч.</w:t>
      </w:r>
    </w:p>
    <w:p w:rsidR="0033663D" w:rsidRPr="00D51545" w:rsidRDefault="00000000">
      <w:pPr>
        <w:pStyle w:val="1"/>
        <w:rPr>
          <w:lang w:val="ru-RU"/>
        </w:rPr>
      </w:pPr>
      <w:r w:rsidRPr="00D51545">
        <w:rPr>
          <w:lang w:val="ru-RU"/>
        </w:rPr>
        <w:t>9. Что сдавать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 xml:space="preserve">• </w:t>
      </w:r>
      <w:proofErr w:type="gramStart"/>
      <w:r w:rsidRPr="00D51545">
        <w:rPr>
          <w:lang w:val="ru-RU"/>
        </w:rPr>
        <w:t>Фото/схема</w:t>
      </w:r>
      <w:proofErr w:type="gramEnd"/>
      <w:r w:rsidRPr="00D51545">
        <w:rPr>
          <w:lang w:val="ru-RU"/>
        </w:rPr>
        <w:t xml:space="preserve"> сборки, скриншоты </w:t>
      </w:r>
      <w:r>
        <w:t>MQTT</w:t>
      </w:r>
      <w:r w:rsidRPr="00D51545">
        <w:rPr>
          <w:lang w:val="ru-RU"/>
        </w:rPr>
        <w:t xml:space="preserve"> и графиков, </w:t>
      </w:r>
      <w:r>
        <w:t>CSV</w:t>
      </w:r>
      <w:r w:rsidRPr="00D51545">
        <w:rPr>
          <w:lang w:val="ru-RU"/>
        </w:rPr>
        <w:t xml:space="preserve"> с телеметрией.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>• Краткий отчёт (до 2 стр.): архитектура, параметры публикаций, результаты тест‑плана, ограничения и идеи улучшений.</w:t>
      </w:r>
    </w:p>
    <w:p w:rsidR="0033663D" w:rsidRPr="00D51545" w:rsidRDefault="00000000">
      <w:pPr>
        <w:pStyle w:val="1"/>
        <w:rPr>
          <w:lang w:val="ru-RU"/>
        </w:rPr>
      </w:pPr>
      <w:r w:rsidRPr="00D51545">
        <w:rPr>
          <w:lang w:val="ru-RU"/>
        </w:rPr>
        <w:t>10. Идеи расширений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 xml:space="preserve">• </w:t>
      </w:r>
      <w:r>
        <w:t>BLE</w:t>
      </w:r>
      <w:r w:rsidRPr="00D51545">
        <w:rPr>
          <w:lang w:val="ru-RU"/>
        </w:rPr>
        <w:t>‑передача (</w:t>
      </w:r>
      <w:r>
        <w:t>GATT</w:t>
      </w:r>
      <w:r w:rsidRPr="00D51545">
        <w:rPr>
          <w:lang w:val="ru-RU"/>
        </w:rPr>
        <w:t xml:space="preserve">) в смартфон, хранение офлайн и синхронизация по </w:t>
      </w:r>
      <w:r>
        <w:t>MQTT</w:t>
      </w:r>
      <w:r w:rsidRPr="00D51545">
        <w:rPr>
          <w:lang w:val="ru-RU"/>
        </w:rPr>
        <w:t>.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 xml:space="preserve">• Оповещения (уведомления) при выходе </w:t>
      </w:r>
      <w:r>
        <w:t>HR</w:t>
      </w:r>
      <w:r w:rsidRPr="00D51545">
        <w:rPr>
          <w:lang w:val="ru-RU"/>
        </w:rPr>
        <w:t xml:space="preserve"> за порог; расчёт простейших </w:t>
      </w:r>
      <w:r>
        <w:t>HRV</w:t>
      </w:r>
      <w:r w:rsidRPr="00D51545">
        <w:rPr>
          <w:lang w:val="ru-RU"/>
        </w:rPr>
        <w:t>/стресс‑индексов на шлюзе.</w:t>
      </w:r>
    </w:p>
    <w:p w:rsidR="0033663D" w:rsidRPr="00D51545" w:rsidRDefault="00000000">
      <w:pPr>
        <w:rPr>
          <w:lang w:val="ru-RU"/>
        </w:rPr>
      </w:pPr>
      <w:r w:rsidRPr="00D51545">
        <w:rPr>
          <w:lang w:val="ru-RU"/>
        </w:rPr>
        <w:t xml:space="preserve">• Переход на </w:t>
      </w:r>
      <w:r>
        <w:t>ECG</w:t>
      </w:r>
      <w:r w:rsidRPr="00D51545">
        <w:rPr>
          <w:lang w:val="ru-RU"/>
        </w:rPr>
        <w:t xml:space="preserve"> с </w:t>
      </w:r>
      <w:r>
        <w:t>ADS</w:t>
      </w:r>
      <w:r w:rsidRPr="00D51545">
        <w:rPr>
          <w:lang w:val="ru-RU"/>
        </w:rPr>
        <w:t>1292</w:t>
      </w:r>
      <w:r>
        <w:t>R</w:t>
      </w:r>
      <w:r w:rsidRPr="00D51545">
        <w:rPr>
          <w:lang w:val="ru-RU"/>
        </w:rPr>
        <w:t>/</w:t>
      </w:r>
      <w:r>
        <w:t>ADS</w:t>
      </w:r>
      <w:r w:rsidRPr="00D51545">
        <w:rPr>
          <w:lang w:val="ru-RU"/>
        </w:rPr>
        <w:t>1299 и выделенным безопасным входом.</w:t>
      </w:r>
    </w:p>
    <w:sectPr w:rsidR="0033663D" w:rsidRPr="00D515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2147545">
    <w:abstractNumId w:val="8"/>
  </w:num>
  <w:num w:numId="2" w16cid:durableId="194007077">
    <w:abstractNumId w:val="6"/>
  </w:num>
  <w:num w:numId="3" w16cid:durableId="146747070">
    <w:abstractNumId w:val="5"/>
  </w:num>
  <w:num w:numId="4" w16cid:durableId="1510101450">
    <w:abstractNumId w:val="4"/>
  </w:num>
  <w:num w:numId="5" w16cid:durableId="1966426507">
    <w:abstractNumId w:val="7"/>
  </w:num>
  <w:num w:numId="6" w16cid:durableId="1643384067">
    <w:abstractNumId w:val="3"/>
  </w:num>
  <w:num w:numId="7" w16cid:durableId="1938294529">
    <w:abstractNumId w:val="2"/>
  </w:num>
  <w:num w:numId="8" w16cid:durableId="925963664">
    <w:abstractNumId w:val="1"/>
  </w:num>
  <w:num w:numId="9" w16cid:durableId="72772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663D"/>
    <w:rsid w:val="00AA1D8D"/>
    <w:rsid w:val="00B47730"/>
    <w:rsid w:val="00CB0664"/>
    <w:rsid w:val="00D102C9"/>
    <w:rsid w:val="00D515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AB6B9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2025-09-20T16:57:00Z</dcterms:created>
  <dcterms:modified xsi:type="dcterms:W3CDTF">2025-09-20T16:57:00Z</dcterms:modified>
  <cp:category/>
</cp:coreProperties>
</file>